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11 -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town where Lee surrendered to Grant on April 9, 1865 ending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Legislation passed in 1863 to make banking safer for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ironclad ship used by the North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court order making court authorities to bring prisoners before the court to be determined whether they’re guilty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on earrings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ironclad ship used by the South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three part strategy by which the Union proposed to defeat the Confederacy in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speech gave by Lincoln at the dedication of a national cemetery on the site of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executive order issued by Lincoln freeing the slaves in all regions behind Confederate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amendment to the U.S. Constitution that has abolished slavery and involuntary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northern democrat who advocated making peace with the confederacy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drafting of citizens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international organization that helps people in times of war or natural disaster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11 - The Civil War</dc:title>
  <dcterms:created xsi:type="dcterms:W3CDTF">2021-10-11T03:18:20Z</dcterms:created>
  <dcterms:modified xsi:type="dcterms:W3CDTF">2021-10-11T03:18:20Z</dcterms:modified>
</cp:coreProperties>
</file>