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11 The Evolution of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Remnants of an organ or structure that functioned in an earlier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an allele or genotype in a gene pool where the frequency does not change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mechanism by which individuals that have inherited beneficial adaptations produce more offspring on average than do other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alternative forms of a gene that occurs at a specific place on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organisms so similar to one another that they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Additional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Inherited trait that is selected for over time because it allows organisms to better survive in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Ecological relationship in which two organisms attempt to obtain the same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preserved evidence of life from the past that contributes to the idea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humans modify a species by breeding it for certain traits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mechanism by which individuals that have inherited beneficial adaptations produce more offspring on average than do other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the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fossil can be preserved in this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changes in genetic sequence of a specific species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Proportion of one allele, compared with all the alleles for that trait, in the gene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or result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part that is similar in structure on different organisms but perform different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collection of alleles found in all of the individuals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disguise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differences in physical traits of an individual from the group to which belongs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The Evolution of Populations</dc:title>
  <dcterms:created xsi:type="dcterms:W3CDTF">2021-10-11T03:18:50Z</dcterms:created>
  <dcterms:modified xsi:type="dcterms:W3CDTF">2021-10-11T03:18:50Z</dcterms:modified>
</cp:coreProperties>
</file>