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11: 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agreement or union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law that required all men 18 and older to register for the military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of extending a nation's authority over countries by political, economic, or military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opposed WWI because they perceived all war as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objected to warfare on moral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Triple Alliance: Germany, Austria-Hungary,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development of armed forces and their use as a tool of diplomacy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allies: France, Britain, and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machines in warfare, such as the use of tanks and airplanes to wage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opposed WWI bc they saw it as imperialist and capitalist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provided a forum for nations to discuss and settle grievances without having to resort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Clemenceau, Lloyd George, Wilson, and Orlando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devotion to the interest and culture of one's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The First World War</dc:title>
  <dcterms:created xsi:type="dcterms:W3CDTF">2021-10-11T03:18:30Z</dcterms:created>
  <dcterms:modified xsi:type="dcterms:W3CDTF">2021-10-11T03:18:30Z</dcterms:modified>
</cp:coreProperties>
</file>