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11 Vocab.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Ending formal separation of groups based on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Special privilege targeted groups and are unfair to whites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Legal process of giving up one's citizenship is called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segregation without laws the require segregation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Deny to any person within its jurisdiction the equal protection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fixed number or percentage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principle of citizenship by birth place is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Court's ruling in the Plessy case established separate-but-_________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Effects of past discrimination is ____________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separation of racial groups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most blatant civil rights violations during WW2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1848 a group of people led by the Lucretia Mott and Elizabeth Cady held the Seneca_______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classification is made based on race or national origin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or She can lose citizenship through a process called___________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obey the law as a was to advocate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way to gain citizenship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Tax levied on someone who wants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main goal for women to have the right to vote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segregation laws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area of public land set by the government.</w:t>
            </w:r>
          </w:p>
        </w:tc>
      </w:tr>
    </w:tbl>
    <w:p>
      <w:pPr>
        <w:pStyle w:val="WordBankLarge"/>
      </w:pPr>
      <w:r>
        <w:t xml:space="preserve">   reservation    </w:t>
      </w:r>
      <w:r>
        <w:t xml:space="preserve">   Internment    </w:t>
      </w:r>
      <w:r>
        <w:t xml:space="preserve">   Clause    </w:t>
      </w:r>
      <w:r>
        <w:t xml:space="preserve">   Suspect classification     </w:t>
      </w:r>
      <w:r>
        <w:t xml:space="preserve">   segregation     </w:t>
      </w:r>
      <w:r>
        <w:t xml:space="preserve">   Jim Crow     </w:t>
      </w:r>
      <w:r>
        <w:t xml:space="preserve">   Equal doctrine    </w:t>
      </w:r>
      <w:r>
        <w:t xml:space="preserve">   Suffrage    </w:t>
      </w:r>
      <w:r>
        <w:t xml:space="preserve">   Falls Convention     </w:t>
      </w:r>
      <w:r>
        <w:t xml:space="preserve">   desegregation     </w:t>
      </w:r>
      <w:r>
        <w:t xml:space="preserve">   De Facto    </w:t>
      </w:r>
      <w:r>
        <w:t xml:space="preserve">   Civil Disobedience     </w:t>
      </w:r>
      <w:r>
        <w:t xml:space="preserve">   Poll tax    </w:t>
      </w:r>
      <w:r>
        <w:t xml:space="preserve">   Affirmative     </w:t>
      </w:r>
      <w:r>
        <w:t xml:space="preserve">   Reverse Discrimination     </w:t>
      </w:r>
      <w:r>
        <w:t xml:space="preserve">   quota    </w:t>
      </w:r>
      <w:r>
        <w:t xml:space="preserve">   jus soli    </w:t>
      </w:r>
      <w:r>
        <w:t xml:space="preserve">   naturalization     </w:t>
      </w:r>
      <w:r>
        <w:t xml:space="preserve">   denaturalization     </w:t>
      </w:r>
      <w:r>
        <w:t xml:space="preserve">   Expatriation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11 Vocab.</dc:title>
  <dcterms:created xsi:type="dcterms:W3CDTF">2021-10-11T03:18:56Z</dcterms:created>
  <dcterms:modified xsi:type="dcterms:W3CDTF">2021-10-11T03:18:56Z</dcterms:modified>
</cp:coreProperties>
</file>