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anticipated increase in Earth's temperature caused by carbon dioxide trapping some of the radiation emitted by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likely to decay or go bad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Wealth in the form of money or other assets owned by a person or organization or available or contributed for a particular purpose such as starting a company or investing.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oxygen required by aquatic bacteria to decompose a given load of organic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cloth or woven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Factors that involve transporting materials to and from the factory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atmospheric condition formed through a combination of weather conditions and pollution, especially from motor vehicle emissions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Concentration of trace substances such as carbon monoxide, sulfur dioxide, nitrogen oxides, hyrdrocarbons, and solid particulates, at a greater level than occurs in average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to dispose of refuse and other waste material by burying it and covering it over with soil, especially as a method of filling in or extending usable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Conversion of sulfur oxides and nitrogen oxides to acids that return to Earth as rain, snow, or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factory built by a US company in Mexico near the US border to take adv of much lower labor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Sulfur oxides and nitrogen oxides, emitted by burning fossil fuels, that enter the atmosphere- where they combine with oxygen and water to form sulfuric acid- and return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gas used as a solvent, a propellant in aerosols, a refrigerant, and in plastic foams and fire extinguishers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improvements in industrial technology that transformed the process of manufacturing goods; began in the 1700s in the United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industry for which labor costs comprise a high percentage of total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factors related to the costs of factors of production inside a plant, such as land, labor, and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location where transfer is possible from one mode of transportation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gas that absorbs ultraviolet solar radiation, found in the stratosphere, a zone 15 to 50 kilometers above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Vocabulary</dc:title>
  <dcterms:created xsi:type="dcterms:W3CDTF">2021-10-11T03:18:51Z</dcterms:created>
  <dcterms:modified xsi:type="dcterms:W3CDTF">2021-10-11T03:18:51Z</dcterms:modified>
</cp:coreProperties>
</file>