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11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American government official who was accused of spying for the Soviet Union in 1948</w:t>
            </w:r>
          </w:p>
          <w:p>
            <w:pPr>
              <w:keepLines/>
              <w:pStyle w:val="CluesTiny"/>
            </w:pPr>
            <w:r>
              <w:rPr>
                <w:b w:val="true"/>
                <w:bCs w:val="true"/>
              </w:rPr>
              <w:t xml:space="preserve">3. </w:t>
            </w:r>
            <w:r>
              <w:t xml:space="preserve">a military doctrine and nuclear strategy in which a state commits itself to retaliate in much greater force in the event of an attack.</w:t>
            </w:r>
          </w:p>
          <w:p>
            <w:pPr>
              <w:keepLines/>
              <w:pStyle w:val="CluesTiny"/>
            </w:pPr>
            <w:r>
              <w:rPr>
                <w:b w:val="true"/>
                <w:bCs w:val="true"/>
              </w:rPr>
              <w:t xml:space="preserve">6. </w:t>
            </w:r>
            <w:r>
              <w:t xml:space="preserve">A nation where the average income is much lower than in industrial nations, where the economy relies on a few export crops, and where farming is conducted by primitive methods.</w:t>
            </w:r>
          </w:p>
          <w:p>
            <w:pPr>
              <w:keepLines/>
              <w:pStyle w:val="CluesTiny"/>
            </w:pPr>
            <w:r>
              <w:rPr>
                <w:b w:val="true"/>
                <w:bCs w:val="true"/>
              </w:rPr>
              <w:t xml:space="preserve">7. </w:t>
            </w:r>
            <w:r>
              <w:t xml:space="preserve"> an American foreign policy whose stated purpose was to counter Soviet geopolitical expansion during the Cold War.</w:t>
            </w:r>
          </w:p>
          <w:p>
            <w:pPr>
              <w:keepLines/>
              <w:pStyle w:val="CluesTiny"/>
            </w:pPr>
            <w:r>
              <w:rPr>
                <w:b w:val="true"/>
                <w:bCs w:val="true"/>
              </w:rPr>
              <w:t xml:space="preserve">8. </w:t>
            </w:r>
            <w:r>
              <w:t xml:space="preserve">10 motion-picture producers, directors, and screenwriters who appeared before the House Un-American Activities Committee in October 1947, refused to answer questions regarding their possible communist affiliations</w:t>
            </w:r>
          </w:p>
          <w:p>
            <w:pPr>
              <w:keepLines/>
              <w:pStyle w:val="CluesTiny"/>
            </w:pPr>
            <w:r>
              <w:rPr>
                <w:b w:val="true"/>
                <w:bCs w:val="true"/>
              </w:rPr>
              <w:t xml:space="preserve">9. </w:t>
            </w:r>
            <w:r>
              <w:t xml:space="preserve"> American citizens who were convicted of spying on behalf of the Soviet Union</w:t>
            </w:r>
          </w:p>
          <w:p>
            <w:pPr>
              <w:keepLines/>
              <w:pStyle w:val="CluesTiny"/>
            </w:pPr>
            <w:r>
              <w:rPr>
                <w:b w:val="true"/>
                <w:bCs w:val="true"/>
              </w:rPr>
              <w:t xml:space="preserve">10. </w:t>
            </w:r>
            <w:r>
              <w:t xml:space="preserve">Treaty of Friendship, Cooperation, and Mutual Assistance</w:t>
            </w:r>
          </w:p>
        </w:tc>
        <w:tc>
          <w:p>
            <w:pPr>
              <w:pStyle w:val="CluesTiny"/>
            </w:pPr>
            <w:r>
              <w:rPr>
                <w:b w:val="true"/>
                <w:bCs w:val="true"/>
              </w:rPr>
              <w:t xml:space="preserve">Down</w:t>
            </w:r>
          </w:p>
          <w:p>
            <w:pPr>
              <w:keepLines/>
              <w:pStyle w:val="CluesTiny"/>
            </w:pPr>
            <w:r>
              <w:rPr>
                <w:b w:val="true"/>
                <w:bCs w:val="true"/>
              </w:rPr>
              <w:t xml:space="preserve">1. </w:t>
            </w:r>
            <w:r>
              <w:t xml:space="preserve">an informal alliance between a nation's military and the defense industry that supplies it</w:t>
            </w:r>
          </w:p>
          <w:p>
            <w:pPr>
              <w:keepLines/>
              <w:pStyle w:val="CluesTiny"/>
            </w:pPr>
            <w:r>
              <w:rPr>
                <w:b w:val="true"/>
                <w:bCs w:val="true"/>
              </w:rPr>
              <w:t xml:space="preserve">4. </w:t>
            </w:r>
            <w:r>
              <w:t xml:space="preserve">the practice of trying to achieve an advantageous outcome by pushing dangerous events to the brink of active conflict. </w:t>
            </w:r>
          </w:p>
          <w:p>
            <w:pPr>
              <w:keepLines/>
              <w:pStyle w:val="CluesTiny"/>
            </w:pPr>
            <w:r>
              <w:rPr>
                <w:b w:val="true"/>
                <w:bCs w:val="true"/>
              </w:rPr>
              <w:t xml:space="preserve">5. </w:t>
            </w:r>
            <w:r>
              <w:t xml:space="preserve">a war in which the weapons used, the nations or territory involved, or the objectives pursued are restricted in some way, in particular one in which the use of nuclear weapons is avoided.</w:t>
            </w:r>
          </w:p>
        </w:tc>
      </w:tr>
    </w:tbl>
    <w:p>
      <w:pPr>
        <w:pStyle w:val="WordBankLarge"/>
      </w:pPr>
      <w:r>
        <w:t xml:space="preserve">   Truman Doctrine    </w:t>
      </w:r>
      <w:r>
        <w:t xml:space="preserve">   Limited war    </w:t>
      </w:r>
      <w:r>
        <w:t xml:space="preserve">   hollywood ten    </w:t>
      </w:r>
      <w:r>
        <w:t xml:space="preserve">   Alger hiss    </w:t>
      </w:r>
      <w:r>
        <w:t xml:space="preserve">   julius and ethel rosenberg    </w:t>
      </w:r>
      <w:r>
        <w:t xml:space="preserve">   Massive retaliation     </w:t>
      </w:r>
      <w:r>
        <w:t xml:space="preserve">   brinkmanship    </w:t>
      </w:r>
      <w:r>
        <w:t xml:space="preserve">   developing nations    </w:t>
      </w:r>
      <w:r>
        <w:t xml:space="preserve">   military industrial complex    </w:t>
      </w:r>
      <w:r>
        <w:t xml:space="preserve">   warsaw pact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11 Vocabulary</dc:title>
  <dcterms:created xsi:type="dcterms:W3CDTF">2021-10-11T03:19:01Z</dcterms:created>
  <dcterms:modified xsi:type="dcterms:W3CDTF">2021-10-11T03:19:01Z</dcterms:modified>
</cp:coreProperties>
</file>