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hesitantly or unwillingly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government officials who interpreted the law and served as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that comes after; one who follows, especially to an office, title, or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comparing by looking at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people who make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ordinary citizens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introduction of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one's time, effort, or attention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with absolute power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able, competent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relating to a type of job that usually requires training and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 of government in which citizens elect their leaders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 a government, usually with a limited term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rulers who share equal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farming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receive help; to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groups of Roman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ruling class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or relating to citizens; relating to the state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look over carefully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Vocabulary</dc:title>
  <dcterms:created xsi:type="dcterms:W3CDTF">2021-10-11T03:19:03Z</dcterms:created>
  <dcterms:modified xsi:type="dcterms:W3CDTF">2021-10-11T03:19:03Z</dcterms:modified>
</cp:coreProperties>
</file>