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 that pulls objects towards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mass of an atom expressed in atomic mass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subatomic particle found in the nucleus with a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atom that has the same number of protons as other atoms of the same element but a different number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subatomic particle that has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atom's central region made of protons and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of protons in the nucleus of an atom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force that causes objects of the same charge to repel and objects with different charges to attract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interaction that binds nucleons together in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smallest unit of an element that maintains the chemical properties of that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unit that describes the mass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subatomic particle found in the nucleus with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region around the nucleus of an atom where electrons are likely to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sum of the number of protons and neutrons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force that plays a key role in the transformation of a neutron into a proton in an unstable atom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11 Vocabulary</dc:title>
  <dcterms:created xsi:type="dcterms:W3CDTF">2021-10-11T03:17:33Z</dcterms:created>
  <dcterms:modified xsi:type="dcterms:W3CDTF">2021-10-11T03:17:33Z</dcterms:modified>
</cp:coreProperties>
</file>