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of nature that makes two surfaces stick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Nail Primer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improves adhesion.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Polymers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Chains of molecules that join together in extremely long chains.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Acrylates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substance that causes two surfaces to stick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reaction that makes polymers.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UV Stabilizers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speeds up a chemical by making initiators work efficiently.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Methyl Methacrylate Monomer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molecules that join to make the polymer.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Adhesive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chains of monomers that has had the growth of its chain halted before it became a polymer.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Plasticizers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nail enhancements and adhesives based on a family of chemical ingredients.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Catalyst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all monomer liquid and polymer powder systems and at least one type of UV gel.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Cyanacrylates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UV gels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Oligomer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all nail adhesives and wraps.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Methacrylates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with continued use in some salons despite of prohibitions and bans.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Acrylics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 product flexible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Polymerization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color stability and prevent sunlight from causing fading or discoloration.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Adhesion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Vocabulary Test</dc:title>
  <dcterms:created xsi:type="dcterms:W3CDTF">2021-10-11T03:18:51Z</dcterms:created>
  <dcterms:modified xsi:type="dcterms:W3CDTF">2021-10-11T03:18:51Z</dcterms:modified>
</cp:coreProperties>
</file>