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attraction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machine consisting of a smooth cylinder with a tiny inclined plane wrapped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results when two materials rub against each other or when their contact prevents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push or a pull that acts on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acts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machine consisting of a flat surface with one end higher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made up of one or two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machine made of one or two inclined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requires two pieces of matter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the speed or direction of motion of an object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machine made up of a circular object (wheel) attached to a bar (axle)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machine in which a bar moves around a fixed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 consisting of a rope or cable that runs around a grooved wheel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Contact force    </w:t>
      </w:r>
      <w:r>
        <w:t xml:space="preserve">   Friction     </w:t>
      </w:r>
      <w:r>
        <w:t xml:space="preserve">   Non-contact force    </w:t>
      </w:r>
      <w:r>
        <w:t xml:space="preserve">   Gravity    </w:t>
      </w:r>
      <w:r>
        <w:t xml:space="preserve">   Acceleration     </w:t>
      </w:r>
      <w:r>
        <w:t xml:space="preserve">   Inertia    </w:t>
      </w:r>
      <w:r>
        <w:t xml:space="preserve">   Simple Machine     </w:t>
      </w:r>
      <w:r>
        <w:t xml:space="preserve">   Lever    </w:t>
      </w:r>
      <w:r>
        <w:t xml:space="preserve">   Pulley     </w:t>
      </w:r>
      <w:r>
        <w:t xml:space="preserve">   Wheel and axle     </w:t>
      </w:r>
      <w:r>
        <w:t xml:space="preserve">   Inclined plane    </w:t>
      </w:r>
      <w:r>
        <w:t xml:space="preserve">   Wedge    </w:t>
      </w:r>
      <w:r>
        <w:t xml:space="preserve">   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 </dc:title>
  <dcterms:created xsi:type="dcterms:W3CDTF">2021-10-11T03:18:02Z</dcterms:created>
  <dcterms:modified xsi:type="dcterms:W3CDTF">2021-10-11T03:18:02Z</dcterms:modified>
</cp:coreProperties>
</file>