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on earnings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court ordered requiring authorities to bring a prisoner to the courts.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drafting of citizens for military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three-part strategy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ironclad ship used by the South in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ironclad ship used by the North in the civil war,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Town near Appomattox, Virginia, where Lee surrendered to Grant on April 9, 1865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Legislation passed in 1863 to make banking safer for investors.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executive order issued by Abraham Lincoln on January 1,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famous speech delivered by Abraham Lincoln in November 1863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amendment to the US constitution, adopted in 1865.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international organization that provides relief to people in towns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northerner Democrat who advocated making peace with the Confederacy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Vocabulary </dc:title>
  <dcterms:created xsi:type="dcterms:W3CDTF">2021-10-11T03:18:08Z</dcterms:created>
  <dcterms:modified xsi:type="dcterms:W3CDTF">2021-10-11T03:18:08Z</dcterms:modified>
</cp:coreProperties>
</file>