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Chapter 11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Behavior targeted at individuals or groups and intended to hold them apart and treat them differently.</w:t>
            </w:r>
          </w:p>
          <w:p>
            <w:pPr>
              <w:keepLines/>
              <w:pStyle w:val="CluesTiny"/>
            </w:pPr>
            <w:r>
              <w:rPr>
                <w:b w:val="true"/>
                <w:bCs w:val="true"/>
              </w:rPr>
              <w:t xml:space="preserve">5. </w:t>
            </w:r>
            <w:r>
              <w:t xml:space="preserve">A device for rapid, long-distance transmission of information over an electric wire. It was introduced in England and North America in the 1830s and 1840s.</w:t>
            </w:r>
          </w:p>
          <w:p>
            <w:pPr>
              <w:keepLines/>
              <w:pStyle w:val="CluesTiny"/>
            </w:pPr>
            <w:r>
              <w:rPr>
                <w:b w:val="true"/>
                <w:bCs w:val="true"/>
              </w:rPr>
              <w:t xml:space="preserve">6. </w:t>
            </w:r>
            <w:r>
              <w:t xml:space="preserve">A northern American politician. He developed the American System as well as negotiated numerous compromises such as The Missouri Compromise</w:t>
            </w:r>
          </w:p>
          <w:p>
            <w:pPr>
              <w:keepLines/>
              <w:pStyle w:val="CluesTiny"/>
            </w:pPr>
            <w:r>
              <w:rPr>
                <w:b w:val="true"/>
                <w:bCs w:val="true"/>
              </w:rPr>
              <w:t xml:space="preserve">7. </w:t>
            </w:r>
            <w:r>
              <w:t xml:space="preserve">A machine for cleaning the seeds from cotton fibers, invented by Eli Whitney in 1793</w:t>
            </w:r>
          </w:p>
          <w:p>
            <w:pPr>
              <w:keepLines/>
              <w:pStyle w:val="CluesTiny"/>
            </w:pPr>
            <w:r>
              <w:rPr>
                <w:b w:val="true"/>
                <w:bCs w:val="true"/>
              </w:rPr>
              <w:t xml:space="preserve">10. </w:t>
            </w:r>
            <w:r>
              <w:t xml:space="preserve">A road that one must pay to use; the money is used to pay for the road</w:t>
            </w:r>
          </w:p>
          <w:p>
            <w:pPr>
              <w:keepLines/>
              <w:pStyle w:val="CluesTiny"/>
            </w:pPr>
            <w:r>
              <w:rPr>
                <w:b w:val="true"/>
                <w:bCs w:val="true"/>
              </w:rPr>
              <w:t xml:space="preserve">14. </w:t>
            </w:r>
            <w:r>
              <w:t xml:space="preserve"> A person who has invested personal wealth in business</w:t>
            </w:r>
          </w:p>
          <w:p>
            <w:pPr>
              <w:keepLines/>
              <w:pStyle w:val="CluesTiny"/>
            </w:pPr>
            <w:r>
              <w:rPr>
                <w:b w:val="true"/>
                <w:bCs w:val="true"/>
              </w:rPr>
              <w:t xml:space="preserve">15. </w:t>
            </w:r>
            <w:r>
              <w:t xml:space="preserve">Movement of people from rural areas to cities</w:t>
            </w:r>
          </w:p>
          <w:p>
            <w:pPr>
              <w:keepLines/>
              <w:pStyle w:val="CluesTiny"/>
            </w:pPr>
            <w:r>
              <w:rPr>
                <w:b w:val="true"/>
                <w:bCs w:val="true"/>
              </w:rPr>
              <w:t xml:space="preserve">16. </w:t>
            </w:r>
            <w:r>
              <w:t xml:space="preserve">Process of making large quantities of a product quickly and cheaply</w:t>
            </w:r>
          </w:p>
          <w:p>
            <w:pPr>
              <w:keepLines/>
              <w:pStyle w:val="CluesTiny"/>
            </w:pPr>
            <w:r>
              <w:rPr>
                <w:b w:val="true"/>
                <w:bCs w:val="true"/>
              </w:rPr>
              <w:t xml:space="preserve">17. </w:t>
            </w:r>
            <w:r>
              <w:t xml:space="preserve">Leader of a slave rebellion in 1831 in Virginia. Revolt led to the deaths of 20 whites and 40 blacks and led to the "gag rule' outlawing any discussion of slavery in the House of Representatives</w:t>
            </w:r>
          </w:p>
          <w:p>
            <w:pPr>
              <w:keepLines/>
              <w:pStyle w:val="CluesTiny"/>
            </w:pPr>
            <w:r>
              <w:rPr>
                <w:b w:val="true"/>
                <w:bCs w:val="true"/>
              </w:rPr>
              <w:t xml:space="preserve">18. </w:t>
            </w:r>
            <w:r>
              <w:t xml:space="preserve"> A method of production that brought many workers and machines together into one building</w:t>
            </w:r>
          </w:p>
          <w:p>
            <w:pPr>
              <w:keepLines/>
              <w:pStyle w:val="CluesTiny"/>
            </w:pPr>
            <w:r>
              <w:rPr>
                <w:b w:val="true"/>
                <w:bCs w:val="true"/>
              </w:rPr>
              <w:t xml:space="preserve">20. </w:t>
            </w:r>
            <w:r>
              <w:t xml:space="preserve">Famous early pioneer who cleared Wilderness Road, a new route to the west. Wilderness Road became the main route used to cross the Appalachian Mountains</w:t>
            </w:r>
          </w:p>
        </w:tc>
        <w:tc>
          <w:p>
            <w:pPr>
              <w:pStyle w:val="CluesTiny"/>
            </w:pPr>
            <w:r>
              <w:rPr>
                <w:b w:val="true"/>
                <w:bCs w:val="true"/>
              </w:rPr>
              <w:t xml:space="preserve">Down</w:t>
            </w:r>
          </w:p>
          <w:p>
            <w:pPr>
              <w:keepLines/>
              <w:pStyle w:val="CluesTiny"/>
            </w:pPr>
            <w:r>
              <w:rPr>
                <w:b w:val="true"/>
                <w:bCs w:val="true"/>
              </w:rPr>
              <w:t xml:space="preserve">1. </w:t>
            </w:r>
            <w:r>
              <w:t xml:space="preserve"> Identical pieces that could be assembled quickly by unskilled workers</w:t>
            </w:r>
          </w:p>
          <w:p>
            <w:pPr>
              <w:keepLines/>
              <w:pStyle w:val="CluesTiny"/>
            </w:pPr>
            <w:r>
              <w:rPr>
                <w:b w:val="true"/>
                <w:bCs w:val="true"/>
              </w:rPr>
              <w:t xml:space="preserve">3. </w:t>
            </w:r>
            <w:r>
              <w:t xml:space="preserve">A road made of sawed-off logs laid side by side</w:t>
            </w:r>
          </w:p>
          <w:p>
            <w:pPr>
              <w:keepLines/>
              <w:pStyle w:val="CluesTiny"/>
            </w:pPr>
            <w:r>
              <w:rPr>
                <w:b w:val="true"/>
                <w:bCs w:val="true"/>
              </w:rPr>
              <w:t xml:space="preserve">4. </w:t>
            </w:r>
            <w:r>
              <w:t xml:space="preserve"> American industrialist who developed a mill system that included looms that could both weave thread and spin cloth. He hired young women to live and work in his m</w:t>
            </w:r>
          </w:p>
          <w:p>
            <w:pPr>
              <w:keepLines/>
              <w:pStyle w:val="CluesTiny"/>
            </w:pPr>
            <w:r>
              <w:rPr>
                <w:b w:val="true"/>
                <w:bCs w:val="true"/>
              </w:rPr>
              <w:t xml:space="preserve">8. </w:t>
            </w:r>
            <w:r>
              <w:t xml:space="preserve">A series of improvements in industrial technology that transformed the process of manufacturing goods.</w:t>
            </w:r>
          </w:p>
          <w:p>
            <w:pPr>
              <w:keepLines/>
              <w:pStyle w:val="CluesTiny"/>
            </w:pPr>
            <w:r>
              <w:rPr>
                <w:b w:val="true"/>
                <w:bCs w:val="true"/>
              </w:rPr>
              <w:t xml:space="preserve">9. </w:t>
            </w:r>
            <w:r>
              <w:t xml:space="preserve">Invented the telegraph</w:t>
            </w:r>
          </w:p>
          <w:p>
            <w:pPr>
              <w:keepLines/>
              <w:pStyle w:val="CluesTiny"/>
            </w:pPr>
            <w:r>
              <w:rPr>
                <w:b w:val="true"/>
                <w:bCs w:val="true"/>
              </w:rPr>
              <w:t xml:space="preserve">11. </w:t>
            </w:r>
            <w:r>
              <w:t xml:space="preserve">A person who favors those born in his country and is opposed to immigrants</w:t>
            </w:r>
          </w:p>
          <w:p>
            <w:pPr>
              <w:keepLines/>
              <w:pStyle w:val="CluesTiny"/>
            </w:pPr>
            <w:r>
              <w:rPr>
                <w:b w:val="true"/>
                <w:bCs w:val="true"/>
              </w:rPr>
              <w:t xml:space="preserve">12. </w:t>
            </w:r>
            <w:r>
              <w:t xml:space="preserve">An African American religious folk song.</w:t>
            </w:r>
          </w:p>
          <w:p>
            <w:pPr>
              <w:keepLines/>
              <w:pStyle w:val="CluesTiny"/>
            </w:pPr>
            <w:r>
              <w:rPr>
                <w:b w:val="true"/>
                <w:bCs w:val="true"/>
              </w:rPr>
              <w:t xml:space="preserve">13. </w:t>
            </w:r>
            <w:r>
              <w:t xml:space="preserve">Laws that controlled the lives of enslaved African Americans and denied them basic rights.</w:t>
            </w:r>
          </w:p>
          <w:p>
            <w:pPr>
              <w:keepLines/>
              <w:pStyle w:val="CluesTiny"/>
            </w:pPr>
            <w:r>
              <w:rPr>
                <w:b w:val="true"/>
                <w:bCs w:val="true"/>
              </w:rPr>
              <w:t xml:space="preserve">19. </w:t>
            </w:r>
            <w:r>
              <w:t xml:space="preserve">Long and narrow strip of water made for boats or for irrigation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Vocabulary</dc:title>
  <dcterms:created xsi:type="dcterms:W3CDTF">2021-10-11T03:17:20Z</dcterms:created>
  <dcterms:modified xsi:type="dcterms:W3CDTF">2021-10-11T03:17:20Z</dcterms:modified>
</cp:coreProperties>
</file>