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 discharged from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buildup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removing salt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 across rivers to control the river's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of the total volume of a rock that was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underground formation that contains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of land that is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that cause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of Earth's surface from which water percolates down into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fresh water on Earth's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runoff pollution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found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streams and rivers moving across the land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contains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power plants use water in their cooling systems then discharge warm water into a lake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artificial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polluting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rock or soil to allow water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"safe to drink"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Water</dc:title>
  <dcterms:created xsi:type="dcterms:W3CDTF">2021-10-11T03:19:08Z</dcterms:created>
  <dcterms:modified xsi:type="dcterms:W3CDTF">2021-10-11T03:19:08Z</dcterms:modified>
</cp:coreProperties>
</file>