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11: Wigs and Hair Additions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are designed to cover the entire 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Synhetic Fiber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are designed to cover only specific areas of the 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will burn slowly and produce an odor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Three-strand braid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will either "ball up" on the end or extinguish itself and produce no odor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Wigs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colors used for wigs and hairpieces are standardized according to the 70 colors on the _________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Capless Wigs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hair is usually the most costly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Animal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Wigs and hairpieces can be made from human hair, _______ hair, synthetic fibers or a blend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 and L 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wigs consist of rows of hair wefts sewn to strips of elastic. They are light, cool and comfortable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Chignon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alterations made vertically to remove width in the nape area (from ear to ear)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Wiglet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alterations are made horizontally to shorten a wig fron the front to the nape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Cascade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 should NOT be applied to ____________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Semi-permanent colors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Human hair wigs and hairpieces can be colored with temporary rinses, ________________, fillers, or low level oxidative colors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Bonding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 consists of hair fibers that are attached to a round shaped flat base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Tucks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consists of long hair fibers attached to an oblong shaped dome base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is a hair piece with a base that covers the crown, occipital and nape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European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is a fairly long, bulky segment of looped hair, usually sewn into a wire base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Human hair strand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consists of individual pieces of curly 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Hairpieces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method is used as a support structure to which a hair weft, a strip of human or artificial hair is then sewn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Straight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 or curved needles with blunted ends are used to sew wefts to the braided tracks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Curl Segment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 the attachment of additional hair fibers to a client's own hair with a special adhesive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Synthetic Wigs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11: Wigs and Hair Additions</dc:title>
  <dcterms:created xsi:type="dcterms:W3CDTF">2021-10-11T03:17:37Z</dcterms:created>
  <dcterms:modified xsi:type="dcterms:W3CDTF">2021-10-11T03:17:37Z</dcterms:modified>
</cp:coreProperties>
</file>