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and 12 Night of the Twisters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Designed, planned and 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hurt or killed during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speed up to somethiing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relates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comfort of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fighter who weighs more than a lightweight be less than a heavyweight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Confusion and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speed; quickness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pipes (like a sprinkler) that turn in a circle to water craps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threatening; endangering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and 12 Night of the Twisters</dc:title>
  <dcterms:created xsi:type="dcterms:W3CDTF">2021-10-11T03:18:50Z</dcterms:created>
  <dcterms:modified xsi:type="dcterms:W3CDTF">2021-10-11T03:18:50Z</dcterms:modified>
</cp:coreProperties>
</file>