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and 12 Night of the Twisters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fighter who weighs more than a light weight but less than heavy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speed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 or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confusion or frustration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Threatning;endangered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speed;quickness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designed,planned,and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hurt or killed during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pipes (like a sprinkler) that turns in a circle to water crops.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and 12 Night of the Twisters</dc:title>
  <dcterms:created xsi:type="dcterms:W3CDTF">2021-10-11T03:18:54Z</dcterms:created>
  <dcterms:modified xsi:type="dcterms:W3CDTF">2021-10-11T03:18:54Z</dcterms:modified>
</cp:coreProperties>
</file>