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 protein of vitamin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Vitamin 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Promotes bone dismantling prior to bone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Carotene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that results from severe vitamin A deficiency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Vitamin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Pigment in carrots and pumpkins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Xerophthalmia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Precursor for vitamin D synthesis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Erythrocyte hemolysis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 D deficiency disease in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Antibiotics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D deficiency disease in adults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Cholesterol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 E Deficiencydisorder in premature infants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osteomalacia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promotes synthesis of prothrombin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Rickets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this increase risk of vitamin K deficiency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Retinol-binding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</dc:title>
  <dcterms:created xsi:type="dcterms:W3CDTF">2021-10-11T03:17:51Z</dcterms:created>
  <dcterms:modified xsi:type="dcterms:W3CDTF">2021-10-11T03:17:51Z</dcterms:modified>
</cp:coreProperties>
</file>