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11 managing human resource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finding, developing, and keeping the right people to form a qualified workforce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sexual harassment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exception in employment law that permits sex, age, religion, etc. to be used when making employment decisions but only if they are reasonably normal operation of that business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hostile work environment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 discrimination that occurs when people are purposely not given the same hiring, promotion because of their race, Miller, sex, age, ethnic group or religious beliefs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background check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unintentional discrimination that occurs when members of a race, sex, or ethnic  group are unintentionally harmed because they are hired, promoted at substantially lower rates than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discrimination in which unwelcome sexual advances or requests for sexual favors and physical conduct of sexual nature occurs while performing one’s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Bona-fide occupational qual.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sexual harassment in which employment outcomes such as hiring promotion or simply keeping one's job depend on whether an individual submits to sexual harassment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quid pro quo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sexual harassment in which unwelcome and a meaning sexually related behavior creates an intimidating an offensive work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structured interviews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developing a pool of qualified job applicants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recruiting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purposeful systematic process for collecting information on the important well related aspects of a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human resource manage.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description of the basic tasks duties and responsibilities required of a employee holding a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internal recruiting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developing a pool of qualified applicants from people who already work in the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job analysis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developing a pool of qualified job applicants from outside the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job specification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gathering information about job applicants to decide who should be offered a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adverse impact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Procedures used to verify truthfulness and accuracy of information applicants provide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unstructured interviews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interviews in which interviewers are free to ask the applicants anything they want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external recruiting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interviews in which all applicants are asked the same set of standardized questions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disparate treatment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managing human resource systems</dc:title>
  <dcterms:created xsi:type="dcterms:W3CDTF">2021-10-11T03:18:34Z</dcterms:created>
  <dcterms:modified xsi:type="dcterms:W3CDTF">2021-10-11T03:18:34Z</dcterms:modified>
</cp:coreProperties>
</file>