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1,2,3,4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They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S/he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S/he gets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Yelling at s/he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S/he looks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S/he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leave with an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1,2,3,4 </dc:title>
  <dcterms:created xsi:type="dcterms:W3CDTF">2021-10-11T03:17:14Z</dcterms:created>
  <dcterms:modified xsi:type="dcterms:W3CDTF">2021-10-11T03:17:14Z</dcterms:modified>
</cp:coreProperties>
</file>