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12-Integrating Technology In a Math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answers    </w:t>
      </w:r>
      <w:r>
        <w:t xml:space="preserve">   representations,    </w:t>
      </w:r>
      <w:r>
        <w:t xml:space="preserve">   concrete,    </w:t>
      </w:r>
      <w:r>
        <w:t xml:space="preserve">   flexible,    </w:t>
      </w:r>
      <w:r>
        <w:t xml:space="preserve">   creativity,    </w:t>
      </w:r>
      <w:r>
        <w:t xml:space="preserve">   thinking,    </w:t>
      </w:r>
      <w:r>
        <w:t xml:space="preserve">   brain,    </w:t>
      </w:r>
      <w:r>
        <w:t xml:space="preserve">   concepts,    </w:t>
      </w:r>
      <w:r>
        <w:t xml:space="preserve">   manipulatives,    </w:t>
      </w:r>
      <w:r>
        <w:t xml:space="preserve">   virtual,    </w:t>
      </w:r>
      <w:r>
        <w:t xml:space="preserve">   undervalued,    </w:t>
      </w:r>
      <w:r>
        <w:t xml:space="preserve">   value,    </w:t>
      </w:r>
      <w:r>
        <w:t xml:space="preserve">   share,    </w:t>
      </w:r>
      <w:r>
        <w:t xml:space="preserve">   competition,    </w:t>
      </w:r>
      <w:r>
        <w:t xml:space="preserve">   accountable,    </w:t>
      </w:r>
      <w:r>
        <w:t xml:space="preserve">   interaction,    </w:t>
      </w:r>
      <w:r>
        <w:t xml:space="preserve">   ideas,    </w:t>
      </w:r>
      <w:r>
        <w:t xml:space="preserve">   peers,    </w:t>
      </w:r>
      <w:r>
        <w:t xml:space="preserve">   teachers,    </w:t>
      </w:r>
      <w:r>
        <w:t xml:space="preserve">   students,    </w:t>
      </w:r>
      <w:r>
        <w:t xml:space="preserve">   participate,    </w:t>
      </w:r>
      <w:r>
        <w:t xml:space="preserve">   learn,    </w:t>
      </w:r>
      <w:r>
        <w:t xml:space="preserve">   lesson,    </w:t>
      </w:r>
      <w:r>
        <w:t xml:space="preserve">   indirect,    </w:t>
      </w:r>
      <w:r>
        <w:t xml:space="preserve">   direct,    </w:t>
      </w:r>
      <w:r>
        <w:t xml:space="preserve">   standard,    </w:t>
      </w:r>
      <w:r>
        <w:t xml:space="preserve">   resources,    </w:t>
      </w:r>
      <w:r>
        <w:t xml:space="preserve">   incorporate,    </w:t>
      </w:r>
      <w:r>
        <w:t xml:space="preserve">   technology,    </w:t>
      </w:r>
      <w:r>
        <w:t xml:space="preserve">   curriculum,    </w:t>
      </w:r>
      <w:r>
        <w:t xml:space="preserve">   math,    </w:t>
      </w:r>
      <w:r>
        <w:t xml:space="preserve">   standards,    </w:t>
      </w:r>
      <w:r>
        <w:t xml:space="preserve">   challenges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12-Integrating Technology In a Math Classroom</dc:title>
  <dcterms:created xsi:type="dcterms:W3CDTF">2021-10-11T03:20:38Z</dcterms:created>
  <dcterms:modified xsi:type="dcterms:W3CDTF">2021-10-11T03:20:38Z</dcterms:modified>
</cp:coreProperties>
</file>