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a firm would pay if it bought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company’s short-term ability to generate cash for working capital needs and immediate debt repayment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safety measures to protect banks against the borrower’s financial deterioration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conveys to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use that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predicting future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difference between the total minimum lease payments plus unguaranteed residual value and the fair value of the leased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Calculating the Degree of Operating Leverage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safety measures to protect banks against the borrower’s financial deterioration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exists when the lessor is a manufacturer or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bond that can be cashed in before maturity at the option f the bonds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refers to the phenomenon whereby a small change in sales triggers a relatively large change in operating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by the SEC to lease 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fee that is usually paid in installments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 the costs of using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measurement of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exists when the lessor is a financial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percentage of change in earnings before interest and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by the SEC to lease 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companies that consistently earn rates of return above 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capitalized 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mutually unperformed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contract in which the owner of an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probability of an unexpected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any collection of assets managed as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</dc:title>
  <dcterms:created xsi:type="dcterms:W3CDTF">2021-10-11T03:18:58Z</dcterms:created>
  <dcterms:modified xsi:type="dcterms:W3CDTF">2021-10-11T03:18:58Z</dcterms:modified>
</cp:coreProperties>
</file>