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N= Ngroups/ E(1/N).  Weighted sample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hypothesis test typically used with one or more nominal independent variables (with at least 3 groups) and a scale dependent variable?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populations are those that have different variances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Groups Variance/ Within Groups Variance = F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problem of too many possible comparisons (increase of type 1 errors)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populations are those that have the same variance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post hoc test that provides a more strict critical value for every comparison of means (also called the Dunn multiple comparisons test)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widely used post hoc test that determines the differences between means in terms of standard error (sometimes called the q test).  = (m1-m2)/ 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statistical procedure frequently carried out after the null hypothesis has been rejected; it allows us to make multiple comparisons among several means (follow up test)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SSbetween/SStotal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mean of every score in the study  GM = E(x)/Ntotal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</dc:title>
  <dcterms:created xsi:type="dcterms:W3CDTF">2021-10-11T03:19:00Z</dcterms:created>
  <dcterms:modified xsi:type="dcterms:W3CDTF">2021-10-11T03:19:00Z</dcterms:modified>
</cp:coreProperties>
</file>