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Ego attributes personal short comings, problems, and faults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Freudian concept that the Id seeks immediate gratification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Ego replaces a less acceptable motive with a more acceptable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Ego abides by this. Tries to get Id what it wants within norms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Ego shifts toward toward an unacceptable object to another more acceptable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Freud used this to approach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Freudian structure of personality tat deals with demands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Ego seeks the security of an earlier development period in the face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harsh internal judge of 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mind that is inaccessible to the conscious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Pattern, distinctive thought, emotions, and behaviors that characterize the way one adapts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Believed sexual drive was the most important motivator in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Ego replaces an unacceptable impulse with a socially acceptable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Tactics that the ego uses to reduce anxiety by unconsciously distorting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Group consisting of Karen Horney, Carl Jung, Alfred Alder,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Emphasizes that personality is primarily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Jung's term for deepest layer of the unconscious mind shared by all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 of the oral, anal, and phallic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Ego transforms an unacceptable motive into its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Rejected the notion that anatomy is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Freud underplayed the role of the unconscious mind in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Defense mechanism pushing impulses back in unconsciousness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Boys intense desire to replace his father and enjoy the affections of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Ego refuses to acknowledge anxiety-producing realities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Freudian concept of personality consisting of  unconscious drives; individuals reservoir for sexual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Occurs when a particular psychosexual stage colors an individual's adult personality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</dc:title>
  <dcterms:created xsi:type="dcterms:W3CDTF">2021-10-11T03:19:24Z</dcterms:created>
  <dcterms:modified xsi:type="dcterms:W3CDTF">2021-10-11T03:19:24Z</dcterms:modified>
</cp:coreProperties>
</file>