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12:  Alcohol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pattern of drinking that results in one or more well-defined behaviors within a 12-month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condition in which fats build up in the liver and cannot be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alcohol-related birth defects that include both physical and mental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 ways of thinking or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persons who create an atmosphere in which the alcoholic can comfortably continue his or her unacceptable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addiction in which the body itself feels a direct need for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physical process of freeing the body of an addictive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condition in which the body doesn't get the nutrients it needs to grow and function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physical and psychological reactions that occur when someone stops using an addictive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conscious or unconscious restraint of a person's own behaviors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disease characterized by scarring and eventual destruction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gathering in which family and friends get the problem drinker to agree to seek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drugs that slow down the body's functions and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measure of the amount of alcohol present in a person's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of the body to respond quickly and appropriately to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return to the use of a drug after attempting 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drug that is produced by a chemical reaction in fruits, vegetables, and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consumption of a largequantity of alcohol in a very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physical or psychological need for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in which your body needs more and more of a drug to get the same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learning to live an alcohol-free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dangerous condition that results when a person drinks excessive amounts of alcohol over a short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person's mental and physical abilities hve been impared by alcohol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12:  Alcohol </dc:title>
  <dcterms:created xsi:type="dcterms:W3CDTF">2021-10-11T03:19:10Z</dcterms:created>
  <dcterms:modified xsi:type="dcterms:W3CDTF">2021-10-11T03:19:10Z</dcterms:modified>
</cp:coreProperties>
</file>