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Banking Procedures and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banking customers with access to financial transactions in a public space without the need for a bank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Insurance companies, finance companies, securities firms, and investment companies that provide certain financial services but do not accept traditional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account into which you deposit money and from which you gradually withdraw money by writing checks or using a debit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Serves as the central bank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authorize someone to withdraw money from a bank account automatically to satisfy some financial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Functions similarly to a cashiers check. It is purchased for cash so that the recipient can trust its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financial institution, such as savings bank, that is legally allowed to accept monetary deposits from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Typically a four-digit number needed to access a bank account or debit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U.S. government backed agency that provides insurance on credit union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 ledger for keeping track of checking account balance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Functions like checking account but pays a small amount of interest on money in the account. Require the user to maintain a minimum balance in order to earn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Authorization for someone to access a bank account for payment or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tool to fight inflation and promote a healthy economy; involves raising or lowering of the money supply to achieve some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order from you to your bank instructing it to pay money from your account to another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goal of the Federal Reserve System to ensure that inflation or deflation does not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Checks paid for in advance and written by a large financial institution with no payee specified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check that is written to a specific payee but charged against a bank instead of an individual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containers located inside a bank vault used to store valuable documents such as wills and small objects such as jewelry, rare coins, and legal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Functions similarly to a bank but has nonprofit status and is owned by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currently used in the United States; has value not because the coins and bills have some value in their own right, but because the government orders that it be accepted as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Enables you to withdraw cash from your account at ATMs, or to pay directly for goods or services at many stores and restaurants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U.S. government agency that provides insurance on bank deposits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Banking Procedures and Services</dc:title>
  <dcterms:created xsi:type="dcterms:W3CDTF">2021-10-11T03:18:25Z</dcterms:created>
  <dcterms:modified xsi:type="dcterms:W3CDTF">2021-10-11T03:18:25Z</dcterms:modified>
</cp:coreProperties>
</file>