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Buying and Selling Investments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Buying and Selling Investments</dc:title>
  <dcterms:created xsi:type="dcterms:W3CDTF">2022-09-09T20:41:27Z</dcterms:created>
  <dcterms:modified xsi:type="dcterms:W3CDTF">2022-09-09T20:41:27Z</dcterms:modified>
</cp:coreProperties>
</file>