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12   Chemical Texturizing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hair's ability to be stretched and return to it's original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 range of 6.9 to 7.2.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 is wrapped from the ends to the scalp. hair overlaps with each revolution.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Bond that is broken during the perm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hair's ability to absorb moisture, liquids or chemicals.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reaction creates heat to aid in processing the perm.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 range of 8.0 to 9.5.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rods are positioned along a single strand of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using physical and chemical actions to permanently change the texture of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ingredient found in most neutralizers.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 is added by placing a plastic cap on the head and placing under the dryer.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 rods are staggered on the head.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Incorporates several end papers. Begins with a double flat wrap and papers are added.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  Chemical Texturizing</dc:title>
  <dcterms:created xsi:type="dcterms:W3CDTF">2021-10-11T03:18:06Z</dcterms:created>
  <dcterms:modified xsi:type="dcterms:W3CDTF">2021-10-11T03:18:06Z</dcterms:modified>
</cp:coreProperties>
</file>