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12 - Congress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Activities of members of congress that help constituents as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separate subject matter committees in each house of Congress that handle bills in different policy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principle leader of the minority party in the House of Representatives or in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ratio between bills passed and the agenda of the legislature decreases.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mighty list of federal projects, grants, and contracts available to cities, businesses, colleges, and institutions available in a congressional district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legislature divided into two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simple rule for picking committee chairs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congressional committees appointed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Congress’s monitoring of the bureaucracy and its administration of policy, performed mainly through hearings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members of Congress sharing some interest or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important influencers of the congressional agenda.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congressional committees formed when the Senate and the House pass a particular bill in different forms.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institution unique to the House of Representatives that reviews all bills coming from a House Committee before they go to the full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office mandated by the Constitution. Is chosen in practice by the majority party, has both formal and informal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congressional committees on a few subject-matter areas with membership drawn from both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strategy unique to the Senate whereby opponents of a piece of legislature try to talk it to death, based on the tradition of unlimited debate.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already holding office. Usually win congressional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appointed for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proposed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party leaders who work with the majority leader or the minority leader to count votes beforehand and lean on wavers whose votes are crucial to a bill favored by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principle partisan ally of the Speaker of the House or the party’s manager in the Senate.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12 - Congress</dc:title>
  <dcterms:created xsi:type="dcterms:W3CDTF">2021-10-11T03:19:14Z</dcterms:created>
  <dcterms:modified xsi:type="dcterms:W3CDTF">2021-10-11T03:19:14Z</dcterms:modified>
</cp:coreProperties>
</file>