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opposing side retaliates with an even bigger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Worry about potential rise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General Secretary of the Communist Party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investigative committee of the United States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Civilian foreign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treaty organization in the North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 agency responsible for the civilian space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treaty organization in South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is formally independent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Controlling something that is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transfer from private ownership to state ownership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sides were to cause mass desturction to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treaty of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 began to dismantle the Japanese Empire and return conquered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that limited Soviet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weapons cannot be used such as nukes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site for fighter jets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Divided Europe into two seperate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war between the US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designed to boost the economies of western European countries after World War 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Crossword</dc:title>
  <dcterms:created xsi:type="dcterms:W3CDTF">2021-10-11T03:19:25Z</dcterms:created>
  <dcterms:modified xsi:type="dcterms:W3CDTF">2021-10-11T03:19:25Z</dcterms:modified>
</cp:coreProperties>
</file>