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base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strands of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cause mutations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Twisted ladder shape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sugar of ribose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Intervening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Coding sequences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Section of DNA that contains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Enzyme that regulates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RNA that associates with proteins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Parental strands of DNA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 in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Synthesis from RNA to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Positivly charged histone proteins and Dna come together 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where the code is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segments of RNA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Crossword</dc:title>
  <dcterms:created xsi:type="dcterms:W3CDTF">2021-10-11T03:19:28Z</dcterms:created>
  <dcterms:modified xsi:type="dcterms:W3CDTF">2021-10-11T03:19:28Z</dcterms:modified>
</cp:coreProperties>
</file>