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stress force that squeezes rock until it folds or breaks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Stress that pushes a mass of rock in two opposite directions is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 has the same structure as a normal fault but the blocks move in the reverse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is a force that acts on rock to change its shape or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 is the area beneath the  Earths surface where rock that was under stress begins to break or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 is a large area of flat land elevated high above sea level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_____ _____, the fault cuts the through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 are seismic wave that compress and expand the ground like an accordion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on the surface directly above the focus is called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is the shaking and trembling that results from movement of rock beneath Earth’s surface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stress that pulls on the crust and thins rock in the middle is called _____</w:t>
            </w:r>
          </w:p>
        </w:tc>
      </w:tr>
    </w:tbl>
    <w:p>
      <w:pPr>
        <w:pStyle w:val="WordBankMedium"/>
      </w:pPr>
      <w:r>
        <w:t xml:space="preserve">   Stress    </w:t>
      </w:r>
      <w:r>
        <w:t xml:space="preserve">   Tension    </w:t>
      </w:r>
      <w:r>
        <w:t xml:space="preserve">   Compression    </w:t>
      </w:r>
      <w:r>
        <w:t xml:space="preserve">   Shearing    </w:t>
      </w:r>
      <w:r>
        <w:t xml:space="preserve">   Normal fault     </w:t>
      </w:r>
      <w:r>
        <w:t xml:space="preserve">   Reverse fault    </w:t>
      </w:r>
      <w:r>
        <w:t xml:space="preserve">   Plateau    </w:t>
      </w:r>
      <w:r>
        <w:t xml:space="preserve">   Earthquake    </w:t>
      </w:r>
      <w:r>
        <w:t xml:space="preserve">   Focus     </w:t>
      </w:r>
      <w:r>
        <w:t xml:space="preserve">   Epicenter    </w:t>
      </w:r>
      <w:r>
        <w:t xml:space="preserve">   P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Crossword Puzzle </dc:title>
  <dcterms:created xsi:type="dcterms:W3CDTF">2021-10-11T03:19:41Z</dcterms:created>
  <dcterms:modified xsi:type="dcterms:W3CDTF">2021-10-11T03:19:41Z</dcterms:modified>
</cp:coreProperties>
</file>