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Earth's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jetty    </w:t>
      </w:r>
      <w:r>
        <w:t xml:space="preserve">   tide pool    </w:t>
      </w:r>
      <w:r>
        <w:t xml:space="preserve">   headland    </w:t>
      </w:r>
      <w:r>
        <w:t xml:space="preserve">   shore    </w:t>
      </w:r>
      <w:r>
        <w:t xml:space="preserve">   tide    </w:t>
      </w:r>
      <w:r>
        <w:t xml:space="preserve">   current    </w:t>
      </w:r>
      <w:r>
        <w:t xml:space="preserve">   wave    </w:t>
      </w:r>
      <w:r>
        <w:t xml:space="preserve">   abyssal plain    </w:t>
      </w:r>
      <w:r>
        <w:t xml:space="preserve">   continental slope    </w:t>
      </w:r>
      <w:r>
        <w:t xml:space="preserve">   continental shelf    </w:t>
      </w:r>
      <w:r>
        <w:t xml:space="preserve">   water pressure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Earth's Oceans</dc:title>
  <dcterms:created xsi:type="dcterms:W3CDTF">2021-10-11T03:19:00Z</dcterms:created>
  <dcterms:modified xsi:type="dcterms:W3CDTF">2021-10-11T03:19:00Z</dcterms:modified>
</cp:coreProperties>
</file>