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identical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organisms physical appearance,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selective breeding method that involves crossing different individuals to bring together the best traits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is genetically identical to the organism from which it was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specific characteristic that an organism can pass to its offspring through its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that occurs in the formation of sex cells by which the number of chromosomes is reduced by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situation in which both alleles for a gene are expressed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selective breeding method in which two individuals with similar sets of alleles are 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allele whose trait always shows up in the organism when the allele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organisms genetic makeup, or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allele that is hidden whenever the dominant allele is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or more possible alleles of a gene that determine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offspring of many generations that has the same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DNA that determines a trait and is 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sexual reproduction in which an egg cell and a sperm cell join to form a new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inheritance of traits that are controlled by two or more genes such as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one allele is not completely dominant over another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breeding that allows only those organisms with desired traits to produce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chart that show all the possible combinations of alleles that can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describes how likely it is that a particular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offspring of crosses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two different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scientific study of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Genetics</dc:title>
  <dcterms:created xsi:type="dcterms:W3CDTF">2021-10-11T03:18:11Z</dcterms:created>
  <dcterms:modified xsi:type="dcterms:W3CDTF">2021-10-11T03:18:11Z</dcterms:modified>
</cp:coreProperties>
</file>