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12: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results of a cross between two true-breeding parents that express different traits for only one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 which confers the same physical appearance whether an individual has two copies of the trait or one copy of the dominant trait and one copy of the recessive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genes do not influence each other with regard to sorting of alleles into gametes; every possible combination of alleles is equally likely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organized visual profile of the chromosomes in the nucleus of a body cell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trait that appears “latent” or non-expressed when the individual also carries a dominant trait for that same characteristic; when present as two identical copies, the recessive trait is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two identical alleles for a given gene on the homologous chromosome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observable traits expressed by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phenomenon in which alleles that are located in close proximity to each other on the same chromosome are more likely to be inherited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result of a cross between two true-breeding parents that express different traits for two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heterozygote, complete and simultaneous expression of both alleles for the same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non-sex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 representation of a cross between two individuals in which the gametes of each individual are denoted along the top and side of a grid, respectively, and the possible zygotic genotypes are recombined at each box in the 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underlying genetic makeup, consisting of both physically visible and non-expressed alleles,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gene variations that arise by mutation and exist at the same relative locations on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two different alleles for a given gene on the homologous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variation in the physical appearance of a heritable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12: Genetics</dc:title>
  <dcterms:created xsi:type="dcterms:W3CDTF">2021-10-11T03:20:29Z</dcterms:created>
  <dcterms:modified xsi:type="dcterms:W3CDTF">2021-10-11T03:20:29Z</dcterms:modified>
</cp:coreProperties>
</file>