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Health, Stress, and Coping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subfield of psychology that investigates the relationship between people's behaviors and their health.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Coping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event or environmental stimulus (stressor) that we respond to because we perceive it as challenging or threatening.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General Adaptation Syndrom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one's life, good or bad, that requires readjustment.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Life 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everyday irritations and frustrations that individuals 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Cognitive Reappraisal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capacity to adapt well to significant stressors.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Avoidance-avoidance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 which a person must choose between two or more needs, desires or demands.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Secondary appraisal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 which a person must choose between two likable events.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Emotion-Focused Coping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a person must choose between two undesirable events.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Psychoneuroimmunology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which a person is faced with a desire or need that has both positive and negative aspects.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Social 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that poses several alternatives that each have positive and negative features.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Approach-Approach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initial interpretation of an event as irrelevant, positive or stressful.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Health 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evaluation of resources available to cope with a stressor.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Problem-Focused Coping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physical responses with experience when faced with a stressor.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Exhaustion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phase of the general adaptation syndrome characterized by immediate Activation of the nervous and endocrine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phase of the general adaptation syndrome in which the nervous and endocrine systems continue to be activated.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ProgressiveRelaxationTraining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and final phase of the general adaptation syndrome, in which bodily resources are drained and wear and tear on the body begins.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Primary appraisal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field of study that investigates the connections among psychology (behaviors, thoughts, emotions), the nervous system and immune system functioning.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Immunosuppression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reduction in activity of the immune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Daily Hassles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behaviors that we engage into manage stressors.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Behaviors that aim to control or alter the environment that is causing stress.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Guided 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Behaviors aimed at controlling the internal emotional reactions to a stressor.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Resistance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active and conscious process in which we alter our interpretation of a stressful event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Resilience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Unconscious, emotional strategies that are engaged in to reduce anxiety and maintain a positive self-image.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Defense Mechanisms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stress management technique in which a person learns how to systematically tense and relax muscle groups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Approach-Avoidance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close and positive relationships with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Multiple Approach-Avoidance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technique in which you focus on a pleasant, calming image to achieve a state of relaxation when you feel stressed.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Alarm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Health, Stress, and Coping </dc:title>
  <dcterms:created xsi:type="dcterms:W3CDTF">2021-10-11T03:18:35Z</dcterms:created>
  <dcterms:modified xsi:type="dcterms:W3CDTF">2021-10-11T03:18:35Z</dcterms:modified>
</cp:coreProperties>
</file>