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12: Human Communication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that claims that in any hierarchical organization, employees will rise to their level of incompetence.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organizational communication, a merging of employees values with those of the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workplace sexual harassment in which employment opportunities are made depending on the granting of sexual favors.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group of people who work together to achieve compatible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communications that are sanctioned by the organization itself and deal with the workings of the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for ways of behaving that are specific to a given cultural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communication strategy designed to persuade listeners, readers, or viewers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informal lines through which messages in an organization may travel.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an experienced individual helps to train a less experienced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broad process of enlisting the aid of other people to help you solve a problem or offer insights that bear on your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messages sent from the higher levels to the lower levels of an organizational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organizational messages about just any topic germane to workers and the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the amount of information is too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communication strategy designed to convey info so as to establish positive relationships between a group and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unsolicited and unwanted sexual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situation in which certain workers receive little or no information or when some people are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Assume your messages will be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messages between equals in an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messages sent from the lower levels of a hierarchy to the upper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grapevine information as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Human Communication in the Workplace</dc:title>
  <dcterms:created xsi:type="dcterms:W3CDTF">2021-10-11T03:19:50Z</dcterms:created>
  <dcterms:modified xsi:type="dcterms:W3CDTF">2021-10-11T03:19:50Z</dcterms:modified>
</cp:coreProperties>
</file>