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12 - Legalities of Releases &amp; Copyrights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protects logos and company brand identification?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delivery and format of mass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Guidelines that permit limited use of copyright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cannot control the press or free speech, according to the First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document, filled out prior to production, giving video producers permission to include a person in a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Property maintained by the city, county, or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original work is altered to serve a different purpose than originally intended.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protects creators of original materials from having them used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talent release a parent must sign if they do not want their child filmed by a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describe material that is no longer copyrighted.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Guidelines regarding consent and release involve what a _________________ person would perceive and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crime is copyright infringement?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getting permission to obtain a property release, ensure it is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forum is not typically made available for public expression?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that is owned by an individual or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12 - Legalities of Releases &amp; Copyrights</dc:title>
  <dcterms:created xsi:type="dcterms:W3CDTF">2021-10-11T03:18:22Z</dcterms:created>
  <dcterms:modified xsi:type="dcterms:W3CDTF">2021-10-11T03:18:22Z</dcterms:modified>
</cp:coreProperties>
</file>