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12, Lesson 3: British Rule in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distrust of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governor who ruled as a representative of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that led India to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Indian Mogul who receives a plot of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Indians started writing in this after the "cultural awakening"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who set up a new school system using the English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showed disrespect to this from the start of their rule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trading company that was actively involved in India's political and military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Preferred reform over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manufactured goods destroyed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Indians massacred 200 defenseless women and children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Lower-middle-class could read about the nationalist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National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Victoria's colonial subjects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12, Lesson 3: British Rule in India</dc:title>
  <dcterms:created xsi:type="dcterms:W3CDTF">2021-10-11T03:19:22Z</dcterms:created>
  <dcterms:modified xsi:type="dcterms:W3CDTF">2021-10-11T03:19:22Z</dcterms:modified>
</cp:coreProperties>
</file>