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12 Marine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receptors for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rid of metabolic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second largest Phylum after Arthopods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mollusks with two hinged shells connected by a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fluid-filled area surrounding heart beat and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used for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cephalopds get food by being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tough muscles which keep shell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secreted by one mussel are protein fibers which adhere strongly to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shell is made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gastropods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cleanse water and can concentrate toxins inside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cephalopods have what kind of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gastropods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rasping tongue or flexible ribbon of teeth pulled back and forth by a piece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8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slightly flattened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thick pad of protein that acts like a trap 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Marine Science</dc:title>
  <dcterms:created xsi:type="dcterms:W3CDTF">2021-10-11T03:19:50Z</dcterms:created>
  <dcterms:modified xsi:type="dcterms:W3CDTF">2021-10-11T03:19:50Z</dcterms:modified>
</cp:coreProperties>
</file>