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12. Organ Donation - Tissues, Organs, and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is ________________ tissue (capable of shortening)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_____________ (2 words) occurs when the product of the process intensifies the process. (Example: child birth)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 cot getting stuck in a blood vessel supplying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regulation of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is absorbed in the bloodstream by small finger-like projections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similar cell types that perform a common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esophagus transports food to stomach by rhythmic waves of muscle contractions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tightly packed sheets of cells that line organs and outer surfaces, as well as the insides of hollow organs, vessels, and body cavities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_____________ (2 words) occurs when the product of the process inhibits the process. (Example: blood glucose regulaton by insulin))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usually binds organs or tissues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organism's ability to maintain relative constant internal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12. Organ Donation - Tissues, Organs, and Organ Systems</dc:title>
  <dcterms:created xsi:type="dcterms:W3CDTF">2021-10-11T03:18:59Z</dcterms:created>
  <dcterms:modified xsi:type="dcterms:W3CDTF">2021-10-11T03:18:59Z</dcterms:modified>
</cp:coreProperties>
</file>