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12 Physical Science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powerful attractive force that binds protons and neutrons together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friction force that acts on objects that are not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curved path of an object in free fall after it is given an initial forward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powerful attractive force that acts over a short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tendency of an object to resist a change in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constant velocity of a falling object when the force of air resistance equals the force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friction force that opposes the motion of an object as it slides over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attractive force that acts between any two objects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fluid friction acting on an object moving through air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force associated with charged particles, which has two aspects, electric force and magnetic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friction force that opposes the motion of an object through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friction force that acts on rolling objects, caused by the change in shape at the point of rolling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product of an object's mass and its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push or pull that acts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 unit for force, equal to the force that causes a 1-kilogram mass to accelerate at a rate of 1 meter per second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force of gravity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attraction between any two objects because of their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force that opposes the motion of objects that touch as they move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overall force acting on an object after all the forces are combined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 Physical Science Terms</dc:title>
  <dcterms:created xsi:type="dcterms:W3CDTF">2021-10-11T03:18:30Z</dcterms:created>
  <dcterms:modified xsi:type="dcterms:W3CDTF">2021-10-11T03:18:30Z</dcterms:modified>
</cp:coreProperties>
</file>