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12 Review : Creating Music with Sound Libraries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Track    </w:t>
      </w:r>
      <w:r>
        <w:t xml:space="preserve">   Media Browser    </w:t>
      </w:r>
      <w:r>
        <w:t xml:space="preserve">   Zoom Level    </w:t>
      </w:r>
      <w:r>
        <w:t xml:space="preserve">   Output Levels    </w:t>
      </w:r>
      <w:r>
        <w:t xml:space="preserve">   Effects Rack    </w:t>
      </w:r>
      <w:r>
        <w:t xml:space="preserve">   Multitrack Editor    </w:t>
      </w:r>
      <w:r>
        <w:t xml:space="preserve">   tempo    </w:t>
      </w:r>
      <w:r>
        <w:t xml:space="preserve">   Drums    </w:t>
      </w:r>
      <w:r>
        <w:t xml:space="preserve">   Bass    </w:t>
      </w:r>
      <w:r>
        <w:t xml:space="preserve">   Music    </w:t>
      </w:r>
      <w:r>
        <w:t xml:space="preserve">   Dance    </w:t>
      </w:r>
      <w:r>
        <w:t xml:space="preserve">   General Purpose    </w:t>
      </w:r>
      <w:r>
        <w:t xml:space="preserve">   needledrop music    </w:t>
      </w:r>
      <w:r>
        <w:t xml:space="preserve">   pitch    </w:t>
      </w:r>
      <w:r>
        <w:t xml:space="preserve">   Special effects    </w:t>
      </w:r>
      <w:r>
        <w:t xml:space="preserve">   Loops    </w:t>
      </w:r>
      <w:r>
        <w:t xml:space="preserve">   Rhythm Track    </w:t>
      </w:r>
      <w:r>
        <w:t xml:space="preserve">   Rock    </w:t>
      </w:r>
      <w:r>
        <w:t xml:space="preserve">   Jazz    </w:t>
      </w:r>
      <w:r>
        <w:t xml:space="preserve">   Construction Kits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12 Review : Creating Music with Sound Libraries </dc:title>
  <dcterms:created xsi:type="dcterms:W3CDTF">2021-10-11T03:18:16Z</dcterms:created>
  <dcterms:modified xsi:type="dcterms:W3CDTF">2021-10-11T03:18:16Z</dcterms:modified>
</cp:coreProperties>
</file>