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Section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 of nucleotides to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fragment of a chromosome breaks and reatachs to to a nonhomologous chromosome.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Hitting backspace on "chromosome"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Aren't related to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or malfunction in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coded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replace one thing with another. Also used in 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make a loop de loop and pull" (Spongebob shoe tieing reference)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a pair/inherited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chromosome separation fails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with single gene 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find order of genes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or malfunction in a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after W and before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order of condons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living mutation</w:t>
            </w:r>
          </w:p>
        </w:tc>
      </w:tr>
    </w:tbl>
    <w:p>
      <w:pPr>
        <w:pStyle w:val="WordBankLarge"/>
      </w:pPr>
      <w:r>
        <w:t xml:space="preserve">   Sex Chromosomes    </w:t>
      </w:r>
      <w:r>
        <w:t xml:space="preserve">   Autosomes    </w:t>
      </w:r>
      <w:r>
        <w:t xml:space="preserve">   Sex-Linked Traits    </w:t>
      </w:r>
      <w:r>
        <w:t xml:space="preserve">   Linked Genes    </w:t>
      </w:r>
      <w:r>
        <w:t xml:space="preserve">   Chromosome Map    </w:t>
      </w:r>
      <w:r>
        <w:t xml:space="preserve">   Map Unit    </w:t>
      </w:r>
      <w:r>
        <w:t xml:space="preserve">   Germ-Cell Mutations    </w:t>
      </w:r>
      <w:r>
        <w:t xml:space="preserve">   Somatic-Cell Mutation    </w:t>
      </w:r>
      <w:r>
        <w:t xml:space="preserve">   Lethal Mutation    </w:t>
      </w:r>
      <w:r>
        <w:t xml:space="preserve">   Deletion    </w:t>
      </w:r>
      <w:r>
        <w:t xml:space="preserve">   Inversion    </w:t>
      </w:r>
      <w:r>
        <w:t xml:space="preserve">   Translocation     </w:t>
      </w:r>
      <w:r>
        <w:t xml:space="preserve">   Nondisjunction    </w:t>
      </w:r>
      <w:r>
        <w:t xml:space="preserve">   Point Mutation    </w:t>
      </w:r>
      <w:r>
        <w:t xml:space="preserve">   Subsitution    </w:t>
      </w:r>
      <w:r>
        <w:t xml:space="preserve">   Frameshift Mutation    </w:t>
      </w:r>
      <w:r>
        <w:t xml:space="preserve">   Insertion Mutation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Section 1 Crossword</dc:title>
  <dcterms:created xsi:type="dcterms:W3CDTF">2021-10-11T03:19:21Z</dcterms:created>
  <dcterms:modified xsi:type="dcterms:W3CDTF">2021-10-11T03:19:21Z</dcterms:modified>
</cp:coreProperties>
</file>