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Social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group's expectations regarding what is appropriate and acceptable for the thoughts and behavior of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actions toward individuals as a result of their membership in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blaming an out-group when the in-group experiences frustration or is blocked from obtaining a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evaluations of or feelings toward a person, idea, or object that are typically positive or negative.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beliefs or assumptions about individuals based solely on their membership in a group, regardless of their individual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love occuring when intimacy, passion, and commitment are all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 in which a witness or bystander does not volunteer to help a victim or person in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changing our attitude toward something based on some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we identify with or see ourselves as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and discrimination toward individuals based solely on their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Social Psychology </dc:title>
  <dcterms:created xsi:type="dcterms:W3CDTF">2021-10-11T03:19:57Z</dcterms:created>
  <dcterms:modified xsi:type="dcterms:W3CDTF">2021-10-11T03:19:57Z</dcterms:modified>
</cp:coreProperties>
</file>