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Loam, peat and chalk are the three __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 can be altered by rainfall, pollution,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in the upper layers of soil made up of the decaying remains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hard substance made up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minerals and clay as water drips through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type of soil particles that have the capacity to absorb and hold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rock and very small humus make up which horizon?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rock makes up this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Mixture of humus and minerals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soil whose particles are larger than clay but smaller than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Sand, Silt and Clay are the three main (two words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linked soil samples found on a suspect with samples on a crime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mixture of minerals, water, gases, and the remains of dead organisms that covers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common mineral found in sand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soil and rocks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naturally occurring, crystalline solid formed over time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Granules of fine rock particles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cross-section of horizontal layers, or horizons, in the soil that will have distinct composition and properties is called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Subsoil-clay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soil from different locations has different physical and chemical characteristics, it can be used to link suspects to the scene and help locate the __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Temperature, rainfall, chemicals and minerals are factors that affect soil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wind and water on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O,A,E,B,C and R horizon are the __ that form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one that is believed to be the first one to recognize the importance of soil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organic materials of sand consist of coral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Sand contains Feldspars, micas and ___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horizon consists of humus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Sand and Silt will make up this horizon.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Soils</dc:title>
  <dcterms:created xsi:type="dcterms:W3CDTF">2021-10-11T03:18:32Z</dcterms:created>
  <dcterms:modified xsi:type="dcterms:W3CDTF">2021-10-11T03:18:32Z</dcterms:modified>
</cp:coreProperties>
</file>