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12 Surgical Wounds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Anabnormal tract in tissue which is lined with skin cells-usually the result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surgical creation of an opening between two blood vessels, hollow organs, or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little or no reaction in tissue or with other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Suture material that is broken down and metabolized by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loop that forms a knot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area of an atraumatic suture where the suture strand is fused to the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Separation of the edges of a surgical wound during healing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wound healing process after a clean surgical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technique of bringing tissue together by placing individual sutures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force or stress a suture can withstand before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bring tissues together by sutures or other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Scar tissue that lacks flexibility, causing constriction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Scar formation of the abdominal viscera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blood filled space in tissue, the result of a bleeding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place  a loop or tie around a blood vessel or 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Surgical Wounds</dc:title>
  <dcterms:created xsi:type="dcterms:W3CDTF">2021-10-11T03:19:30Z</dcterms:created>
  <dcterms:modified xsi:type="dcterms:W3CDTF">2021-10-11T03:19:30Z</dcterms:modified>
</cp:coreProperties>
</file>