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12: The Developmental-Behavioral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pleasure and personal satisfaction derived from working on or accomplishing a task, discovering something new, or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Positioning the teacher's hand around the learner's and putting the learner through the motions required for performing a particular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follows a response and results in the increase of that particular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believes that human development is a natural unfolding of innate abilities and nearly independent of environmental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consequence determined by an adult that is related to the child's original inappropriate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Manipulative materials in which the child's errors and success are self-evident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Verbal, gestural, or physical assistance that helps the child to learn a skill or participate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the behaviors that they follow are specific to individuals (candy is a reinforcer for many children, but for many it is not)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consequence that would occur without a parent's or teacher's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Feedback that lets children know specifically what it is that are doing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Gradually reducing prompts, cues, and physical assistance when teaching a particular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concept of viewing the child in the context of his or her learning environment and the impact the arrangement and individuals in this environment have on the child's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Arranging the classroom environment in ways that promote children's appropriate behaviors teachers consider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mild form of time-out in which the teacher asks a misbehaving child to sit at the edge of an activity for a minute or two to observe the appropriate play of peers.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Extreme form of withdrawing reinforcement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Environmental that supports a child's efforts to explore and discover through interactions with other individuals, play materials,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sequencing developmental tasks into small, incremental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by which particular environmental events are systematically arranged to produce specified behavioral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responses that cannot occur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learning that results from the consequences of a person's behavior, operating intentionally on some aspect of the environment to produce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Motivation that comes from inside the individual, rather than from any external reward such as praise or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Emphasizes the dominant role of environment and reinforcing experiences in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terms for a consequence, event, or procedure that increases or maintains the bahavior it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Positive reinforcement provided contingent on an approximation of a desired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teaching strategy that directs the child's attention and energy from a behavior that is less than desirable by introducing a more appropriate behavior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presentation of an aversive event, or the removal of a positive event, contingent upon a response that decreases the probability of the behavior's occurrence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The Developmental-Behavioral Approach</dc:title>
  <dcterms:created xsi:type="dcterms:W3CDTF">2021-10-11T03:19:03Z</dcterms:created>
  <dcterms:modified xsi:type="dcterms:W3CDTF">2021-10-11T03:19:03Z</dcterms:modified>
</cp:coreProperties>
</file>