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12: The 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Collects lymph in the body and empties into left subclavian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secrete antibodies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blood cells: T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fluid containing white blood cells and chyle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spaces and vessels between body tissues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that produce cell-mediated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Lymphoid tissue in wall of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Fluid in spaces between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vessels which collect and carry lymph to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Inflammatory disease due to attack of self-antigens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Bean shaped filters that cleanse out lymph and are where T and B cells become activated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blood cells, destroys damaged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Oval tissues in pharynx that filter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The Lymphatic System</dc:title>
  <dcterms:created xsi:type="dcterms:W3CDTF">2022-08-13T14:59:39Z</dcterms:created>
  <dcterms:modified xsi:type="dcterms:W3CDTF">2022-08-13T14:59:39Z</dcterms:modified>
</cp:coreProperties>
</file>