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The World System, Colonialism, and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ideological justification for outsiders to guide native peoples in specific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world system committed to production for sale or exchange, with the object of maximizing profits rather than supplying domestic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form of the classic economic liberalism laid out in Adam Smith's famous capitalist manifesto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interactions between European nations and the societies the colonized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dominant position, includes the strongest, most powerful, and technically most advanced industrial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extending the rule of a country or an empire over foreign nations and of taking and holding foreign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 or resources invested in business, with the intent of generating further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movement and doctrine seeking to overthrow capitalism and establish a system that prevailed in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the world's least privileged and powerful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social system in which property is owned by the community and in which people work for the common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historical transformation of "traditional" into "modern" societies through Industrialization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political, social, economic, and cultural domination of territory and its people by a foreign power for an extended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intermediate between the core and the periphery; contemporary nations that are industrialized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identifiable social system, featuring wealth and powerful differentials, extends beyond individual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dominant position, includes the strongest, most powerful, and technically most advanced industrial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to sell their labor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The World System, Colonialism, and Inequality</dc:title>
  <dcterms:created xsi:type="dcterms:W3CDTF">2021-10-11T03:19:17Z</dcterms:created>
  <dcterms:modified xsi:type="dcterms:W3CDTF">2021-10-11T03:19:17Z</dcterms:modified>
</cp:coreProperties>
</file>