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Copying the reproducing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Shift of 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DNA sequence that affects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Region of DNA that indicates to an enzyme where to bind to make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Affecting only one or very few nucleotides in a gene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strain of bacteria changed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Carry info from the nucleus to ribosomes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Bonds DNA (A to T &amp; G to 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Basic structure of nucleic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replication of a gene to make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group of basic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DNA  coiled around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Decoding of a mRNA  message into a protein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Trait passed on by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Enzyme that is responsible for making RNA from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Virus infects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Principal enzyme involved in DNA replication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Type of RNA that convinces with proteins to form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Carries amino acids to the ribosome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Doesn’t code for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Codes for a protein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Vocabulary</dc:title>
  <dcterms:created xsi:type="dcterms:W3CDTF">2021-10-11T03:19:56Z</dcterms:created>
  <dcterms:modified xsi:type="dcterms:W3CDTF">2021-10-11T03:19:56Z</dcterms:modified>
</cp:coreProperties>
</file>